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9b034" w14:textId="7d9b034">
      <w:pPr>
        <w:spacing w:after="0" w:line="264"/>
        <w:ind w:left="0"/>
        <w:jc w:val="center"/>
        <w15:collapsed w:val="false"/>
      </w:pPr>
      <w:r>
        <w:rPr>
          <w:rFonts w:ascii="Times New Roman"/>
          <w:b/>
          <w:i w:val="false"/>
          <w:color w:val="000000"/>
          <w:sz w:val="30"/>
        </w:rPr>
        <w:t>VISUOMENĖS INFORMAVIMAS APIE NUMATOMĄ STATINIŲ (JŲ DALIŲ) PROJEKTAVIMĄ</w:t>
      </w:r>
    </w:p>
    <w:p>
      <w:pPr>
        <w:spacing w:after="0" w:line="264"/>
        <w:ind w:left="0"/>
        <w:jc w:val="center"/>
      </w:pPr>
      <w:r>
        <w:rPr>
          <w:rFonts w:ascii="Times New Roman"/>
          <w:b w:val="false"/>
          <w:i w:val="false"/>
          <w:color w:val="000000"/>
          <w:sz w:val="22"/>
        </w:rPr>
        <w:t> </w:t>
      </w:r>
    </w:p>
    <w:p>
      <w:pPr>
        <w:spacing w:after="0" w:line="264"/>
        <w:ind w:left="0"/>
        <w:jc w:val="left"/>
      </w:pPr>
      <w:r>
        <w:rPr>
          <w:rFonts w:ascii="Times New Roman"/>
          <w:b/>
          <w:i w:val="false"/>
          <w:color w:val="000000"/>
          <w:sz w:val="30"/>
        </w:rPr>
        <w:t>Numatomo rengti statinio projekto pavadinimas</w:t>
      </w:r>
    </w:p>
    <w:p>
      <w:pPr>
        <w:spacing w:after="0" w:line="264"/>
        <w:ind w:left="0"/>
        <w:jc w:val="left"/>
      </w:pPr>
      <w:r>
        <w:rPr>
          <w:rFonts w:ascii="Times New Roman"/>
          <w:b w:val="false"/>
          <w:i w:val="false"/>
          <w:color w:val="000000"/>
          <w:sz w:val="22"/>
          <w:u w:val="single"/>
        </w:rPr>
        <w:t>KITOS PASKIRTIES INŽINERINIO STATINIO- STOGINĖS PAGĖGIŲ SAV., STONIŠKIŲ SEN., ŠILGALIŲ K. ŪKININKŲ G. 5 STATYBOS PROJEKTAS</w:t>
      </w:r>
    </w:p>
    <w:p>
      <w:pPr>
        <w:spacing w:after="0" w:line="264"/>
        <w:ind w:left="0"/>
        <w:jc w:val="left"/>
      </w:pPr>
      <w:r>
        <w:rPr>
          <w:rFonts w:ascii="Times New Roman"/>
          <w:b w:val="false"/>
          <w:i w:val="false"/>
          <w:color w:val="000000"/>
          <w:sz w:val="22"/>
        </w:rPr>
        <w:t> </w:t>
      </w:r>
    </w:p>
    <w:p>
      <w:pPr>
        <w:spacing w:after="0" w:line="264"/>
        <w:ind w:left="0"/>
        <w:jc w:val="left"/>
      </w:pPr>
      <w:r>
        <w:rPr>
          <w:rFonts w:ascii="Times New Roman"/>
          <w:b/>
          <w:i w:val="false"/>
          <w:color w:val="000000"/>
          <w:sz w:val="21"/>
        </w:rPr>
        <w:t>Statytojas (-ai)</w:t>
      </w:r>
    </w:p>
    <w:p>
      <w:pPr>
        <w:spacing w:after="0" w:line="264"/>
        <w:ind w:left="0"/>
        <w:jc w:val="left"/>
      </w:pPr>
      <w:r>
        <w:rPr>
          <w:rFonts w:ascii="Times New Roman"/>
          <w:b w:val="false"/>
          <w:i w:val="false"/>
          <w:color w:val="000000"/>
          <w:sz w:val="22"/>
          <w:u w:val="single"/>
        </w:rPr>
        <w:t>Ūkininkų KB "Šilgaliai Agro", archm@inbox.lt, +37063343363</w:t>
      </w:r>
    </w:p>
    <w:p>
      <w:pPr>
        <w:spacing w:after="0" w:line="264"/>
        <w:ind w:left="0"/>
        <w:jc w:val="left"/>
      </w:pPr>
      <w:r>
        <w:rPr>
          <w:rFonts w:ascii="Times New Roman"/>
          <w:b w:val="false"/>
          <w:i w:val="false"/>
          <w:color w:val="000000"/>
          <w:sz w:val="22"/>
        </w:rPr>
        <w:t> </w:t>
      </w:r>
    </w:p>
    <w:p>
      <w:pPr>
        <w:spacing w:after="0" w:line="264"/>
        <w:ind w:left="0"/>
        <w:jc w:val="left"/>
      </w:pPr>
      <w:r>
        <w:rPr>
          <w:rFonts w:ascii="Times New Roman"/>
          <w:b/>
          <w:i w:val="false"/>
          <w:color w:val="000000"/>
          <w:sz w:val="21"/>
        </w:rPr>
        <w:t>Statinio (-ių) duomenys</w:t>
      </w:r>
    </w:p>
    <w:p>
      <w:pPr>
        <w:spacing w:after="0" w:line="264"/>
        <w:ind w:left="0"/>
        <w:jc w:val="left"/>
      </w:pPr>
      <w:r>
        <w:rPr>
          <w:rFonts w:ascii="Times New Roman"/>
          <w:b w:val="false"/>
          <w:i w:val="false"/>
          <w:color w:val="000000"/>
          <w:sz w:val="22"/>
        </w:rPr>
        <w:t xml:space="preserve">Statinio tipas </w:t>
      </w:r>
      <w:r>
        <w:rPr>
          <w:rFonts w:ascii="Times New Roman"/>
          <w:b w:val="false"/>
          <w:i w:val="false"/>
          <w:color w:val="000000"/>
          <w:sz w:val="22"/>
          <w:u w:val="single"/>
        </w:rPr>
        <w:t>Stoginė</w:t>
      </w:r>
    </w:p>
    <w:p>
      <w:pPr>
        <w:spacing w:after="0" w:line="264"/>
        <w:ind w:left="0"/>
        <w:jc w:val="left"/>
      </w:pPr>
      <w:r>
        <w:rPr>
          <w:rFonts w:ascii="Times New Roman"/>
          <w:b w:val="false"/>
          <w:i w:val="false"/>
          <w:color w:val="000000"/>
          <w:sz w:val="22"/>
        </w:rPr>
        <w:t xml:space="preserve">Paskirtis </w:t>
      </w:r>
      <w:r>
        <w:rPr>
          <w:rFonts w:ascii="Times New Roman"/>
          <w:b w:val="false"/>
          <w:i w:val="false"/>
          <w:color w:val="000000"/>
          <w:sz w:val="22"/>
          <w:u w:val="single"/>
        </w:rPr>
        <w:t>Kitos paskirties</w:t>
      </w:r>
    </w:p>
    <w:p>
      <w:pPr>
        <w:spacing w:after="0" w:line="264"/>
        <w:ind w:left="0"/>
        <w:jc w:val="left"/>
      </w:pPr>
      <w:r>
        <w:rPr>
          <w:rFonts w:ascii="Times New Roman"/>
          <w:b w:val="false"/>
          <w:i w:val="false"/>
          <w:color w:val="000000"/>
          <w:sz w:val="22"/>
        </w:rPr>
        <w:t xml:space="preserve">Adresas </w:t>
      </w:r>
      <w:r>
        <w:rPr>
          <w:rFonts w:ascii="Times New Roman"/>
          <w:b w:val="false"/>
          <w:i w:val="false"/>
          <w:color w:val="000000"/>
          <w:sz w:val="22"/>
          <w:u w:val="single"/>
        </w:rPr>
        <w:t>Pagėgių sav., Stoniškių sen., Šilgalių k., Ūkininkų g. 5</w:t>
      </w:r>
    </w:p>
    <w:p>
      <w:pPr>
        <w:spacing w:after="0" w:line="264"/>
        <w:ind w:left="0"/>
        <w:jc w:val="left"/>
      </w:pPr>
      <w:r>
        <w:rPr>
          <w:rFonts w:ascii="Times New Roman"/>
          <w:b w:val="false"/>
          <w:i w:val="false"/>
          <w:color w:val="000000"/>
          <w:sz w:val="22"/>
        </w:rPr>
        <w:t xml:space="preserve">Žemės sklypo kadastro Nr., sklypo geografinės koordinatės (X, Y) </w:t>
      </w:r>
      <w:r>
        <w:rPr>
          <w:rFonts w:ascii="Times New Roman"/>
          <w:b w:val="false"/>
          <w:i w:val="false"/>
          <w:color w:val="000000"/>
          <w:sz w:val="22"/>
          <w:u w:val="single"/>
        </w:rPr>
        <w:t>8864/0002:230 X: 6116233 Y: 361161</w:t>
      </w:r>
    </w:p>
    <w:p>
      <w:pPr>
        <w:spacing w:after="0" w:line="264"/>
        <w:ind w:left="0"/>
        <w:jc w:val="left"/>
      </w:pPr>
      <w:r>
        <w:rPr>
          <w:rFonts w:ascii="Times New Roman"/>
          <w:b w:val="false"/>
          <w:i w:val="false"/>
          <w:color w:val="000000"/>
          <w:sz w:val="22"/>
        </w:rPr>
        <w:t xml:space="preserve">Žemės sklypo esama pagrindinė naudojimo paskirtis ir būdas </w:t>
      </w:r>
      <w:r>
        <w:rPr>
          <w:rFonts w:ascii="Times New Roman"/>
          <w:b w:val="false"/>
          <w:i w:val="false"/>
          <w:color w:val="000000"/>
          <w:sz w:val="22"/>
          <w:u w:val="single"/>
        </w:rPr>
        <w:t>Kitos paskirties žemė, Pramonės ir sandėliavimo objektų teritorijos</w:t>
      </w:r>
    </w:p>
    <w:p>
      <w:pPr>
        <w:spacing w:after="0" w:line="264"/>
        <w:ind w:left="0"/>
        <w:jc w:val="left"/>
      </w:pPr>
      <w:r>
        <w:rPr>
          <w:rFonts w:ascii="Times New Roman"/>
          <w:b w:val="false"/>
          <w:i w:val="false"/>
          <w:color w:val="000000"/>
          <w:sz w:val="22"/>
        </w:rPr>
        <w:t xml:space="preserve">Statybos rūšis </w:t>
      </w:r>
      <w:r>
        <w:rPr>
          <w:rFonts w:ascii="Times New Roman"/>
          <w:b w:val="false"/>
          <w:i w:val="false"/>
          <w:color w:val="000000"/>
          <w:sz w:val="22"/>
          <w:u w:val="single"/>
        </w:rPr>
        <w:t>Naujo statinio statyba</w:t>
      </w:r>
    </w:p>
    <w:p>
      <w:pPr>
        <w:spacing w:after="0" w:line="264"/>
        <w:ind w:left="0"/>
        <w:jc w:val="left"/>
      </w:pPr>
      <w:r>
        <w:rPr>
          <w:rFonts w:ascii="Times New Roman"/>
          <w:b w:val="false"/>
          <w:i w:val="false"/>
          <w:color w:val="000000"/>
          <w:sz w:val="22"/>
        </w:rPr>
        <w:t> </w:t>
      </w:r>
    </w:p>
    <w:p>
      <w:pPr>
        <w:spacing w:after="0" w:line="264"/>
        <w:ind w:left="0"/>
        <w:jc w:val="left"/>
      </w:pPr>
      <w:r>
        <w:rPr>
          <w:rFonts w:ascii="Times New Roman"/>
          <w:b/>
          <w:i w:val="false"/>
          <w:color w:val="000000"/>
          <w:sz w:val="21"/>
        </w:rPr>
        <w:t>Projektinius pasiūlymus parengęs asmuo ar jo įgaliotas atstovas (-ai)</w:t>
      </w:r>
    </w:p>
    <w:p>
      <w:pPr>
        <w:spacing w:after="0" w:line="264"/>
        <w:ind w:left="0"/>
        <w:jc w:val="left"/>
      </w:pPr>
      <w:r>
        <w:rPr>
          <w:rFonts w:ascii="Times New Roman"/>
          <w:b w:val="false"/>
          <w:i w:val="false"/>
          <w:color w:val="000000"/>
          <w:sz w:val="22"/>
        </w:rPr>
        <w:t>Projektuotojas MB Mona arch</w:t>
      </w:r>
    </w:p>
    <w:p>
      <w:pPr>
        <w:spacing w:after="0" w:line="264"/>
        <w:ind w:left="0"/>
        <w:jc w:val="left"/>
      </w:pPr>
      <w:r>
        <w:rPr>
          <w:rFonts w:ascii="Times New Roman"/>
          <w:b w:val="false"/>
          <w:i w:val="false"/>
          <w:color w:val="000000"/>
          <w:sz w:val="22"/>
        </w:rPr>
        <w:t xml:space="preserve">El. p. </w:t>
      </w:r>
      <w:r>
        <w:rPr>
          <w:rFonts w:ascii="Times New Roman"/>
          <w:b w:val="false"/>
          <w:i w:val="false"/>
          <w:color w:val="000000"/>
          <w:sz w:val="22"/>
          <w:u w:val="single"/>
        </w:rPr>
        <w:t>archm@inbox.lt</w:t>
      </w:r>
      <w:r>
        <w:rPr>
          <w:rFonts w:ascii="Times New Roman"/>
          <w:b w:val="false"/>
          <w:i w:val="false"/>
          <w:color w:val="000000"/>
          <w:sz w:val="22"/>
        </w:rPr>
        <w:t xml:space="preserve"> </w:t>
      </w:r>
      <w:r>
        <w:rPr>
          <w:rFonts w:ascii="Times New Roman"/>
          <w:b w:val="false"/>
          <w:i w:val="false"/>
          <w:color w:val="000000"/>
          <w:sz w:val="22"/>
        </w:rPr>
        <w:t> </w:t>
      </w:r>
      <w:r>
        <w:rPr>
          <w:rFonts w:ascii="Times New Roman"/>
          <w:b w:val="false"/>
          <w:i w:val="false"/>
          <w:color w:val="000000"/>
          <w:sz w:val="22"/>
        </w:rPr>
        <w:t xml:space="preserve"> tel. </w:t>
      </w:r>
      <w:r>
        <w:rPr>
          <w:rFonts w:ascii="Times New Roman"/>
          <w:b w:val="false"/>
          <w:i w:val="false"/>
          <w:color w:val="000000"/>
          <w:sz w:val="22"/>
          <w:u w:val="single"/>
        </w:rPr>
        <w:t>+37086334336</w:t>
      </w:r>
    </w:p>
    <w:p>
      <w:pPr>
        <w:spacing w:after="0" w:line="264"/>
        <w:ind w:left="0"/>
        <w:jc w:val="left"/>
      </w:pPr>
      <w:r>
        <w:rPr>
          <w:rFonts w:ascii="Times New Roman"/>
          <w:b w:val="false"/>
          <w:i w:val="false"/>
          <w:color w:val="000000"/>
          <w:sz w:val="22"/>
        </w:rPr>
        <w:t> </w:t>
      </w:r>
    </w:p>
    <w:p>
      <w:pPr>
        <w:spacing w:after="0" w:line="264"/>
        <w:ind w:left="0"/>
        <w:jc w:val="left"/>
      </w:pPr>
      <w:r>
        <w:rPr>
          <w:rFonts w:ascii="Times New Roman"/>
          <w:b w:val="false"/>
          <w:i w:val="false"/>
          <w:color w:val="000000"/>
          <w:sz w:val="22"/>
        </w:rPr>
        <w:t>Architektas Mindaugas Žemgulys</w:t>
      </w:r>
    </w:p>
    <w:p>
      <w:pPr>
        <w:spacing w:after="0" w:line="264"/>
        <w:ind w:left="0"/>
        <w:jc w:val="left"/>
      </w:pPr>
      <w:r>
        <w:rPr>
          <w:rFonts w:ascii="Times New Roman"/>
          <w:b w:val="false"/>
          <w:i w:val="false"/>
          <w:color w:val="000000"/>
          <w:sz w:val="22"/>
        </w:rPr>
        <w:t xml:space="preserve">tel. </w:t>
      </w:r>
      <w:r>
        <w:rPr>
          <w:rFonts w:ascii="Times New Roman"/>
          <w:b w:val="false"/>
          <w:i w:val="false"/>
          <w:color w:val="000000"/>
          <w:sz w:val="22"/>
          <w:u w:val="single"/>
        </w:rPr>
        <w:t>+37063343363</w:t>
      </w:r>
    </w:p>
    <w:p>
      <w:pPr>
        <w:spacing w:after="0" w:line="264"/>
        <w:ind w:left="0"/>
        <w:jc w:val="left"/>
      </w:pPr>
      <w:r>
        <w:rPr>
          <w:rFonts w:ascii="Times New Roman"/>
          <w:b w:val="false"/>
          <w:i w:val="false"/>
          <w:color w:val="000000"/>
          <w:sz w:val="22"/>
        </w:rPr>
        <w:t> </w:t>
      </w:r>
    </w:p>
    <w:p>
      <w:pPr>
        <w:spacing w:after="0" w:line="264"/>
        <w:ind w:left="0"/>
        <w:jc w:val="left"/>
      </w:pPr>
      <w:r>
        <w:rPr>
          <w:rFonts w:ascii="Times New Roman"/>
          <w:b/>
          <w:i w:val="false"/>
          <w:color w:val="000000"/>
          <w:sz w:val="30"/>
        </w:rPr>
        <w:t>Kur galima susipažinti su projektiniais pasiūlymais</w:t>
      </w:r>
    </w:p>
    <w:p>
      <w:pPr>
        <w:spacing w:after="0" w:line="264"/>
        <w:ind w:left="0"/>
        <w:jc w:val="left"/>
      </w:pPr>
      <w:r>
        <w:rPr>
          <w:rFonts w:ascii="Times New Roman"/>
          <w:b w:val="false"/>
          <w:i w:val="false"/>
          <w:color w:val="000000"/>
          <w:sz w:val="22"/>
        </w:rPr>
        <w:t xml:space="preserve">Adresas </w:t>
      </w:r>
      <w:r>
        <w:rPr>
          <w:rFonts w:ascii="Times New Roman"/>
          <w:b w:val="false"/>
          <w:i w:val="false"/>
          <w:color w:val="000000"/>
          <w:sz w:val="22"/>
          <w:u w:val="single"/>
        </w:rPr>
        <w:t>Klaipėda, Kuosų g. 20</w:t>
      </w:r>
    </w:p>
    <w:p>
      <w:pPr>
        <w:spacing w:after="0" w:line="264"/>
        <w:ind w:left="0"/>
        <w:jc w:val="left"/>
      </w:pPr>
      <w:r>
        <w:rPr>
          <w:rFonts w:ascii="Times New Roman"/>
          <w:b w:val="false"/>
          <w:i w:val="false"/>
          <w:color w:val="000000"/>
          <w:sz w:val="22"/>
        </w:rPr>
        <w:t xml:space="preserve">Laikas </w:t>
      </w:r>
      <w:r>
        <w:rPr>
          <w:rFonts w:ascii="Times New Roman"/>
          <w:b w:val="false"/>
          <w:i w:val="false"/>
          <w:color w:val="000000"/>
          <w:sz w:val="22"/>
          <w:u w:val="single"/>
        </w:rPr>
        <w:t>Darbo dienomis 09-11val. Informavus telefonu ar elektroniniu paštu.</w:t>
      </w:r>
    </w:p>
    <w:p>
      <w:pPr>
        <w:spacing w:after="0" w:line="264"/>
        <w:ind w:left="0"/>
        <w:jc w:val="left"/>
      </w:pPr>
      <w:r>
        <w:rPr>
          <w:rFonts w:ascii="Times New Roman"/>
          <w:b w:val="false"/>
          <w:i w:val="false"/>
          <w:color w:val="000000"/>
          <w:sz w:val="22"/>
        </w:rPr>
        <w:t xml:space="preserve">Tel. </w:t>
      </w:r>
      <w:r>
        <w:rPr>
          <w:rFonts w:ascii="Times New Roman"/>
          <w:b w:val="false"/>
          <w:i w:val="false"/>
          <w:color w:val="000000"/>
          <w:sz w:val="22"/>
          <w:u w:val="single"/>
        </w:rPr>
        <w:t>+37063343363</w:t>
      </w:r>
    </w:p>
    <w:p>
      <w:pPr>
        <w:spacing w:after="0" w:line="264"/>
        <w:ind w:left="0"/>
        <w:jc w:val="left"/>
      </w:pPr>
      <w:r>
        <w:rPr>
          <w:rFonts w:ascii="Times New Roman"/>
          <w:b w:val="false"/>
          <w:i w:val="false"/>
          <w:color w:val="000000"/>
          <w:sz w:val="22"/>
        </w:rPr>
        <w:t> </w:t>
      </w:r>
    </w:p>
    <w:p>
      <w:pPr>
        <w:spacing w:after="0" w:line="264"/>
        <w:ind w:left="0"/>
        <w:jc w:val="left"/>
      </w:pPr>
      <w:r>
        <w:rPr>
          <w:rFonts w:ascii="Times New Roman"/>
          <w:b/>
          <w:i w:val="false"/>
          <w:color w:val="000000"/>
          <w:sz w:val="30"/>
        </w:rPr>
        <w:t>Kaip galima teikti pasiūlymus projektuotojui dėl projektinių pasiūlymų</w:t>
      </w:r>
    </w:p>
    <w:p>
      <w:pPr>
        <w:spacing w:after="0" w:line="264"/>
        <w:ind w:left="0"/>
        <w:jc w:val="left"/>
      </w:pPr>
      <w:r>
        <w:rPr>
          <w:rFonts w:ascii="Times New Roman"/>
          <w:b w:val="false"/>
          <w:i w:val="false"/>
          <w:color w:val="000000"/>
          <w:sz w:val="22"/>
        </w:rPr>
        <w:t xml:space="preserve">Raštu </w:t>
      </w:r>
      <w:r>
        <w:rPr>
          <w:rFonts w:ascii="Times New Roman"/>
          <w:b w:val="false"/>
          <w:i w:val="false"/>
          <w:color w:val="000000"/>
          <w:sz w:val="22"/>
          <w:u w:val="single"/>
        </w:rPr>
        <w:t>Ūkininkų g. 3, Šilgalių k. Pagėgiai</w:t>
      </w:r>
    </w:p>
    <w:p>
      <w:pPr>
        <w:spacing w:after="0" w:line="264"/>
        <w:ind w:left="0"/>
        <w:jc w:val="left"/>
      </w:pPr>
      <w:r>
        <w:rPr>
          <w:rFonts w:ascii="Times New Roman"/>
          <w:b w:val="false"/>
          <w:i w:val="false"/>
          <w:color w:val="000000"/>
          <w:sz w:val="22"/>
        </w:rPr>
        <w:t xml:space="preserve">El. p. </w:t>
      </w:r>
      <w:r>
        <w:rPr>
          <w:rFonts w:ascii="Times New Roman"/>
          <w:b w:val="false"/>
          <w:i w:val="false"/>
          <w:color w:val="000000"/>
          <w:sz w:val="22"/>
          <w:u w:val="single"/>
        </w:rPr>
        <w:t>archm@inbox.lt</w:t>
      </w:r>
    </w:p>
    <w:p>
      <w:pPr>
        <w:spacing w:after="0" w:line="264"/>
        <w:ind w:left="0"/>
        <w:jc w:val="left"/>
      </w:pPr>
      <w:r>
        <w:rPr>
          <w:rFonts w:ascii="Times New Roman"/>
          <w:b/>
          <w:i w:val="false"/>
          <w:color w:val="000000"/>
          <w:sz w:val="22"/>
        </w:rPr>
        <w:t xml:space="preserve">Pasiūlymus galima teikti iki </w:t>
      </w:r>
      <w:r>
        <w:rPr>
          <w:rFonts w:ascii="Times New Roman"/>
          <w:b/>
          <w:i w:val="false"/>
          <w:color w:val="000000"/>
          <w:sz w:val="22"/>
          <w:u w:val="single"/>
        </w:rPr>
        <w:t>2025-09-16</w:t>
      </w:r>
    </w:p>
    <w:p>
      <w:pPr>
        <w:spacing w:after="0" w:line="264"/>
        <w:ind w:left="0"/>
        <w:jc w:val="left"/>
      </w:pPr>
      <w:r>
        <w:rPr>
          <w:rFonts w:ascii="Times New Roman"/>
          <w:b w:val="false"/>
          <w:i w:val="false"/>
          <w:color w:val="000000"/>
          <w:sz w:val="22"/>
        </w:rPr>
        <w:t> </w:t>
      </w:r>
    </w:p>
    <w:p>
      <w:pPr>
        <w:spacing w:after="0" w:line="264"/>
        <w:ind w:left="0"/>
        <w:jc w:val="left"/>
      </w:pPr>
      <w:r>
        <w:rPr>
          <w:rFonts w:ascii="Times New Roman"/>
          <w:b/>
          <w:i w:val="false"/>
          <w:color w:val="000000"/>
          <w:sz w:val="30"/>
        </w:rPr>
        <w:t>Kur ir kada vyks viešasis susirinkimas</w:t>
      </w:r>
    </w:p>
    <w:p>
      <w:pPr>
        <w:spacing w:after="0" w:line="264"/>
        <w:ind w:left="0"/>
        <w:jc w:val="left"/>
      </w:pPr>
      <w:r>
        <w:rPr>
          <w:rFonts w:ascii="Times New Roman"/>
          <w:b w:val="false"/>
          <w:i w:val="false"/>
          <w:color w:val="000000"/>
          <w:sz w:val="22"/>
        </w:rPr>
        <w:t xml:space="preserve">Nuoroda į viešo susirinkimo transliaciją (viešas susirinkimas vyks nuotoliniu būdu) </w:t>
      </w:r>
      <w:r>
        <w:rPr>
          <w:rFonts w:ascii="Times New Roman"/>
          <w:b w:val="false"/>
          <w:i w:val="false"/>
          <w:color w:val="000000"/>
          <w:sz w:val="22"/>
          <w:u w:val="single"/>
        </w:rPr>
        <w:t>https://us05web.zoom.us/j/85863111711?pwd=J5NWlSk3NI3agvUbagxmUwxzq0elz4.1</w:t>
      </w:r>
    </w:p>
    <w:p>
      <w:pPr>
        <w:spacing w:after="0" w:line="264"/>
        <w:ind w:left="0"/>
        <w:jc w:val="left"/>
      </w:pPr>
      <w:r>
        <w:rPr>
          <w:rFonts w:ascii="Times New Roman"/>
          <w:b/>
          <w:i w:val="false"/>
          <w:color w:val="000000"/>
          <w:sz w:val="22"/>
        </w:rPr>
        <w:t xml:space="preserve">Data ir laikas </w:t>
      </w:r>
      <w:r>
        <w:rPr>
          <w:rFonts w:ascii="Times New Roman"/>
          <w:b/>
          <w:i w:val="false"/>
          <w:color w:val="000000"/>
          <w:sz w:val="22"/>
          <w:u w:val="single"/>
        </w:rPr>
        <w:t>2025-09-16 16:00</w:t>
      </w:r>
    </w:p>
    <w:sectPr>
      <w:footerReference w:type="default" r:id="rId3"/>
      <w:pgSz w:w="11907" w:h="16839" w:code="9"/>
      <w:pgMar w:top="1136" w:right="569" w:bottom="1136" w:left="700" w:header="1020" w:footer="100" w:gutter="0"/>
      <w:titlePg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sdt>
    <w:sdtPr>
      <w:id w:val="-20919257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32644" w:rsidRDefault="00B3264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655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32644" w:rsidRDefault="00B32644">
    <w:pPr>
      <w:pStyle w:val="Footer"/>
    </w:pPr>
  </w:p>
</w:ftr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footer.xml" Type="http://schemas.openxmlformats.org/officeDocument/2006/relationships/footer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