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b200" w14:textId="975b200">
      <w:pPr>
        <w:spacing w:after="0" w:line="264"/>
        <w:ind w:left="0"/>
        <w:jc w:val="center"/>
        <w15:collapsed w:val="false"/>
      </w:pPr>
      <w:r>
        <w:rPr>
          <w:rFonts w:ascii="Times New Roman"/>
          <w:b/>
          <w:i w:val="false"/>
          <w:color w:val="000000"/>
          <w:sz w:val="30"/>
        </w:rPr>
        <w:t>VISUOMENĖS INFORMAVIMAS APIE NUMATOMĄ STATINIŲ (JŲ DALIŲ) PROJEKTAVIMĄ</w:t>
      </w:r>
    </w:p>
    <w:p>
      <w:pPr>
        <w:spacing w:after="0" w:line="264"/>
        <w:ind w:left="0"/>
        <w:jc w:val="center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Numatomo rengti statinio projekto pavadinimas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  <w:u w:val="single"/>
        </w:rPr>
        <w:t>Žemės ūkio pastatų grupės, Žemės ūkio produkcijai tvarkyti paskirties ūkinio pastato Pylimo g. 2A, Bardėnų k., Lumpėnų sen., Pagėgių sav. statybos projektinis pasiūlymas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Statytojas (-ai)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Fizinis asmuo (vardo ir pavardės pirmosios raidės)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V.J.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Fizinis asmuo (vardo ir pavardės pirmosios raidės)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D.J.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Statinio (-ių) duomenys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Statinio tipas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Ūkinis pastatas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Paskirtis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Žemės ūkio produkcijai tvarkyti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Pagėgių sav., Lumpėnų sen., Bardėnų k., Pylimo g. 2A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kadastro Nr., sklypo geografinės koordinatės (X, Y)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8832/0005:539 X: 6108957 Y: 372813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esama pagrindinė naudojimo paskirtis ir būdas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Žemės ūkio paskirties žemė, Kiti žemės ūkio paskirties žemės sklypai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Statybos rūšis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Naujo statinio statyba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Projektinius pasiūlymus parengęs asmuo ar jo įgaliotas atstovas (-ai)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Projektuotojas UAB "Lanida"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admin@lanida.lt</w:t>
      </w:r>
      <w:r>
        <w:rPr>
          <w:rFonts w:ascii="Times New Roman"/>
          <w:b w:val="false"/>
          <w:i w:val="false"/>
          <w:color w:val="000000"/>
          <w:sz w:val="22"/>
        </w:rPr>
        <w:t xml:space="preserve"> </w:t>
      </w:r>
      <w:r>
        <w:rPr>
          <w:rFonts w:ascii="Times New Roman"/>
          <w:b w:val="false"/>
          <w:i w:val="false"/>
          <w:color w:val="000000"/>
          <w:sz w:val="22"/>
        </w:rPr>
        <w:t> </w:t>
      </w:r>
      <w:r>
        <w:rPr>
          <w:rFonts w:ascii="Times New Roman"/>
          <w:b w:val="false"/>
          <w:i w:val="false"/>
          <w:color w:val="000000"/>
          <w:sz w:val="22"/>
        </w:rPr>
        <w:t xml:space="preserve"> 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865269169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Architektas Vilius Raicevičius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vilius.raicevicius@gmail.com</w:t>
      </w:r>
      <w:r>
        <w:rPr>
          <w:rFonts w:ascii="Times New Roman"/>
          <w:b w:val="false"/>
          <w:i w:val="false"/>
          <w:color w:val="000000"/>
          <w:sz w:val="22"/>
        </w:rPr>
        <w:t xml:space="preserve"> </w:t>
      </w:r>
      <w:r>
        <w:rPr>
          <w:rFonts w:ascii="Times New Roman"/>
          <w:b w:val="false"/>
          <w:i w:val="false"/>
          <w:color w:val="000000"/>
          <w:sz w:val="22"/>
        </w:rPr>
        <w:t> </w:t>
      </w:r>
      <w:r>
        <w:rPr>
          <w:rFonts w:ascii="Times New Roman"/>
          <w:b w:val="false"/>
          <w:i w:val="false"/>
          <w:color w:val="000000"/>
          <w:sz w:val="22"/>
        </w:rPr>
        <w:t xml:space="preserve"> 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865020664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Kur galima susipažinti su projektiniais pasiūlymais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Šilalė, Maironio g. 20A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Nuoroda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Join Zoom Meeting https://us05web.zoom.us/j/83761709240?pwd=N75OoLnSa227x5k3zap2bN6pZksbmk.1 Meeting ID: 837 6170 9240 Passcode: 8dNQ6A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Laikas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UAB „Lanida“ patalpose adresu Maironio g. 20A., Šilalė, darbo dienomis nuo 10:00 val. - 12:00 val., iki 2025m. rugsėjo 18 d.; tel.: +370 656 98698 Taip pat projektiniai pasiūlymai skelbiami savivaldybės interneto svetainėje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+37065698698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Kaip galima teikti pasiūlymus projektuotojui dėl projektinių pasiūlymų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Raštu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Raštu pateiktus pasiūlymus atsiųsti į el. paštą: juozas@lanida.lt iki 2025m. rugsėjo 18 d.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juozas@lanida.lt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2"/>
        </w:rPr>
        <w:t xml:space="preserve">Pasiūlymus galima teikti iki </w:t>
      </w:r>
      <w:r>
        <w:rPr>
          <w:rFonts w:ascii="Times New Roman"/>
          <w:b/>
          <w:i w:val="false"/>
          <w:color w:val="000000"/>
          <w:sz w:val="22"/>
          <w:u w:val="single"/>
        </w:rPr>
        <w:t>2025-09-18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Kur ir kada vyks viešasis susirinkimas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Nuoroda į viešo susirinkimo transliaciją (viešas susirinkimas vyks nuotoliniu būdu)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Join Zoom Meeting https://us05web.zoom.us/j/83761709240?pwd=N75OoLnSa227x5k3zap2bN6pZksbmk.1 Meeting ID: 837 6170 9240 Passcode: 8dNQ6A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2"/>
        </w:rPr>
        <w:t xml:space="preserve">Data ir laikas </w:t>
      </w:r>
      <w:r>
        <w:rPr>
          <w:rFonts w:ascii="Times New Roman"/>
          <w:b/>
          <w:i w:val="false"/>
          <w:color w:val="000000"/>
          <w:sz w:val="22"/>
          <w:u w:val="single"/>
        </w:rPr>
        <w:t>2025-09-18 15:00</w:t>
      </w:r>
    </w:p>
    <w:sectPr>
      <w:footerReference w:type="default" r:id="rId3"/>
      <w:pgSz w:w="11907" w:h="16839" w:code="9"/>
      <w:pgMar w:top="1136" w:right="569" w:bottom="1136" w:left="700" w:header="1020" w:footer="100" w:gutter="0"/>
      <w:titlePg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sdt>
    <w:sdtPr>
      <w:id w:val="-2091925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644" w:rsidRDefault="00B32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5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644" w:rsidRDefault="00B32644">
    <w:pPr>
      <w:pStyle w:val="Footer"/>
    </w:pPr>
  </w:p>
</w:ft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footer.xml" Type="http://schemas.openxmlformats.org/officeDocument/2006/relationships/footer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