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61364" w14:textId="bf61364">
      <w:pPr>
        <w:spacing w:after="0" w:line="264"/>
        <w:ind w:left="0"/>
        <w:jc w:val="center"/>
        <w15:collapsed w:val="false"/>
      </w:pPr>
      <w:r>
        <w:rPr>
          <w:rFonts w:ascii="Times New Roman"/>
          <w:b/>
          <w:i w:val="false"/>
          <w:color w:val="000000"/>
          <w:sz w:val="30"/>
        </w:rPr>
        <w:t>VISUOMENĖS INFORMAVIMAS APIE NUMATOMĄ STATINIŲ (JŲ DALIŲ) PROJEKTAVIMĄ</w:t>
      </w:r>
    </w:p>
    <w:p>
      <w:pPr>
        <w:spacing w:after="0" w:line="264"/>
        <w:ind w:left="0"/>
        <w:jc w:val="center"/>
      </w:pPr>
      <w:r>
        <w:rPr>
          <w:rFonts w:ascii="Times New Roman"/>
          <w:b w:val="false"/>
          <w:i w:val="false"/>
          <w:color w:val="000000"/>
          <w:sz w:val="22"/>
        </w:rPr>
        <w:t> </w:t>
      </w:r>
    </w:p>
    <w:p>
      <w:pPr>
        <w:spacing w:after="0" w:line="264"/>
        <w:ind w:left="0"/>
        <w:jc w:val="left"/>
      </w:pPr>
      <w:r>
        <w:rPr>
          <w:rFonts w:ascii="Times New Roman"/>
          <w:b/>
          <w:i w:val="false"/>
          <w:color w:val="000000"/>
          <w:sz w:val="30"/>
        </w:rPr>
        <w:t>Numatomo rengti statinio projekto pavadinimas</w:t>
      </w:r>
    </w:p>
    <w:p>
      <w:pPr>
        <w:spacing w:after="0" w:line="264"/>
        <w:ind w:left="0"/>
        <w:jc w:val="left"/>
      </w:pPr>
      <w:r>
        <w:rPr>
          <w:rFonts w:ascii="Times New Roman"/>
          <w:b w:val="false"/>
          <w:i w:val="false"/>
          <w:color w:val="000000"/>
          <w:sz w:val="22"/>
          <w:u w:val="single"/>
        </w:rPr>
        <w:t>Inžinerinių tinklų (elektros tinklų) 110 kV oro linijų ( unik.Nr.4400-5453-8311, unik.Nr.4400-5458-2802), 110 kV kabelių linijos (unik.Nr.4400-5450-7790) Pagėgių sav. teritorijoje, rekonstravimo projektas</w:t>
      </w:r>
    </w:p>
    <w:p>
      <w:pPr>
        <w:spacing w:after="0" w:line="264"/>
        <w:ind w:left="0"/>
        <w:jc w:val="left"/>
      </w:pPr>
      <w:r>
        <w:rPr>
          <w:rFonts w:ascii="Times New Roman"/>
          <w:b w:val="false"/>
          <w:i w:val="false"/>
          <w:color w:val="000000"/>
          <w:sz w:val="22"/>
        </w:rPr>
        <w:t> </w:t>
      </w:r>
    </w:p>
    <w:p>
      <w:pPr>
        <w:spacing w:after="0" w:line="264"/>
        <w:ind w:left="0"/>
        <w:jc w:val="left"/>
      </w:pPr>
      <w:r>
        <w:rPr>
          <w:rFonts w:ascii="Times New Roman"/>
          <w:b/>
          <w:i w:val="false"/>
          <w:color w:val="000000"/>
          <w:sz w:val="21"/>
        </w:rPr>
        <w:t>Statytojas (-ai)</w:t>
      </w:r>
    </w:p>
    <w:p>
      <w:pPr>
        <w:spacing w:after="0" w:line="264"/>
        <w:ind w:left="0"/>
        <w:jc w:val="left"/>
      </w:pPr>
      <w:r>
        <w:rPr>
          <w:rFonts w:ascii="Times New Roman"/>
          <w:b w:val="false"/>
          <w:i w:val="false"/>
          <w:color w:val="000000"/>
          <w:sz w:val="22"/>
          <w:u w:val="single"/>
        </w:rPr>
        <w:t>LITGRID AB, info@litgrid.eu, +37070702171</w:t>
      </w:r>
    </w:p>
    <w:p>
      <w:pPr>
        <w:spacing w:after="0" w:line="264"/>
        <w:ind w:left="0"/>
        <w:jc w:val="left"/>
      </w:pPr>
      <w:r>
        <w:rPr>
          <w:rFonts w:ascii="Times New Roman"/>
          <w:b w:val="false"/>
          <w:i w:val="false"/>
          <w:color w:val="000000"/>
          <w:sz w:val="22"/>
        </w:rPr>
        <w:t> </w:t>
      </w:r>
    </w:p>
    <w:p>
      <w:pPr>
        <w:spacing w:after="0" w:line="264"/>
        <w:ind w:left="0"/>
        <w:jc w:val="left"/>
      </w:pPr>
      <w:r>
        <w:rPr>
          <w:rFonts w:ascii="Times New Roman"/>
          <w:b/>
          <w:i w:val="false"/>
          <w:color w:val="000000"/>
          <w:sz w:val="21"/>
        </w:rPr>
        <w:t>Statinio (-ių) duomenys</w:t>
      </w:r>
    </w:p>
    <w:p>
      <w:pPr>
        <w:spacing w:after="0" w:line="264"/>
        <w:ind w:left="0"/>
        <w:jc w:val="left"/>
      </w:pPr>
      <w:r>
        <w:rPr>
          <w:rFonts w:ascii="Times New Roman"/>
          <w:b w:val="false"/>
          <w:i w:val="false"/>
          <w:color w:val="000000"/>
          <w:sz w:val="22"/>
        </w:rPr>
        <w:t xml:space="preserve">Statinio tipas </w:t>
      </w:r>
      <w:r>
        <w:rPr>
          <w:rFonts w:ascii="Times New Roman"/>
          <w:b w:val="false"/>
          <w:i w:val="false"/>
          <w:color w:val="000000"/>
          <w:sz w:val="22"/>
          <w:u w:val="single"/>
        </w:rPr>
        <w:t>110 kV įtampos Pagėgiai - Bitėnai 1 elektros oro linija</w:t>
      </w:r>
    </w:p>
    <w:p>
      <w:pPr>
        <w:spacing w:after="0" w:line="264"/>
        <w:ind w:left="0"/>
        <w:jc w:val="left"/>
      </w:pPr>
      <w:r>
        <w:rPr>
          <w:rFonts w:ascii="Times New Roman"/>
          <w:b w:val="false"/>
          <w:i w:val="false"/>
          <w:color w:val="000000"/>
          <w:sz w:val="22"/>
        </w:rPr>
        <w:t xml:space="preserve">Paskirtis </w:t>
      </w:r>
      <w:r>
        <w:rPr>
          <w:rFonts w:ascii="Times New Roman"/>
          <w:b w:val="false"/>
          <w:i w:val="false"/>
          <w:color w:val="000000"/>
          <w:sz w:val="22"/>
          <w:u w:val="single"/>
        </w:rPr>
        <w:t>Elektros tinklų</w:t>
      </w:r>
    </w:p>
    <w:p>
      <w:pPr>
        <w:spacing w:after="0" w:line="264"/>
        <w:ind w:left="0"/>
        <w:jc w:val="left"/>
      </w:pPr>
      <w:r>
        <w:rPr>
          <w:rFonts w:ascii="Times New Roman"/>
          <w:b w:val="false"/>
          <w:i w:val="false"/>
          <w:color w:val="000000"/>
          <w:sz w:val="22"/>
        </w:rPr>
        <w:t xml:space="preserve">Adresas </w:t>
      </w:r>
      <w:r>
        <w:rPr>
          <w:rFonts w:ascii="Times New Roman"/>
          <w:b w:val="false"/>
          <w:i w:val="false"/>
          <w:color w:val="000000"/>
          <w:sz w:val="22"/>
          <w:u w:val="single"/>
        </w:rPr>
        <w:t>Pagėgių sav., Pagėgių sav. teritorija</w:t>
      </w:r>
    </w:p>
    <w:p>
      <w:pPr>
        <w:spacing w:after="0" w:line="264"/>
        <w:ind w:left="0"/>
        <w:jc w:val="left"/>
      </w:pPr>
      <w:r>
        <w:rPr>
          <w:rFonts w:ascii="Times New Roman"/>
          <w:b w:val="false"/>
          <w:i w:val="false"/>
          <w:color w:val="000000"/>
          <w:sz w:val="22"/>
        </w:rPr>
        <w:t xml:space="preserve">Žemės sklypo kadastro Nr., sklypo geografinės koordinatės (X, Y) </w:t>
      </w:r>
      <w:r>
        <w:rPr>
          <w:rFonts w:ascii="Times New Roman"/>
          <w:b w:val="false"/>
          <w:i w:val="false"/>
          <w:color w:val="000000"/>
          <w:sz w:val="22"/>
          <w:u w:val="single"/>
        </w:rPr>
        <w:t>8801/0006:38 X: 6114183 Y: 363759</w:t>
      </w:r>
    </w:p>
    <w:p>
      <w:pPr>
        <w:spacing w:after="0" w:line="264"/>
        <w:ind w:left="0"/>
        <w:jc w:val="left"/>
      </w:pPr>
      <w:r>
        <w:rPr>
          <w:rFonts w:ascii="Times New Roman"/>
          <w:b w:val="false"/>
          <w:i w:val="false"/>
          <w:color w:val="000000"/>
          <w:sz w:val="22"/>
        </w:rPr>
        <w:t xml:space="preserve">Žemės sklypo esama pagrindinė naudojimo paskirtis ir būdas </w:t>
      </w:r>
      <w:r>
        <w:rPr>
          <w:rFonts w:ascii="Times New Roman"/>
          <w:b w:val="false"/>
          <w:i w:val="false"/>
          <w:color w:val="000000"/>
          <w:sz w:val="22"/>
          <w:u w:val="single"/>
        </w:rPr>
        <w:t>Kitos paskirties žemė, Susisiekimo ir inžinerinių komunikacijų aptarnavimo objektų teritorijos</w:t>
      </w:r>
    </w:p>
    <w:p>
      <w:pPr>
        <w:spacing w:after="0" w:line="264"/>
        <w:ind w:left="0"/>
        <w:jc w:val="left"/>
      </w:pPr>
      <w:r>
        <w:rPr>
          <w:rFonts w:ascii="Times New Roman"/>
          <w:b w:val="false"/>
          <w:i w:val="false"/>
          <w:color w:val="000000"/>
          <w:sz w:val="22"/>
        </w:rPr>
        <w:t xml:space="preserve">Statybos rūšis </w:t>
      </w:r>
      <w:r>
        <w:rPr>
          <w:rFonts w:ascii="Times New Roman"/>
          <w:b w:val="false"/>
          <w:i w:val="false"/>
          <w:color w:val="000000"/>
          <w:sz w:val="22"/>
          <w:u w:val="single"/>
        </w:rPr>
        <w:t>Statinio rekonstravimas</w:t>
      </w:r>
    </w:p>
    <w:p>
      <w:pPr>
        <w:spacing w:after="0" w:line="264"/>
        <w:ind w:left="0"/>
        <w:jc w:val="left"/>
      </w:pPr>
      <w:r>
        <w:rPr>
          <w:rFonts w:ascii="Times New Roman"/>
          <w:b w:val="false"/>
          <w:i w:val="false"/>
          <w:color w:val="000000"/>
          <w:sz w:val="22"/>
        </w:rPr>
        <w:t xml:space="preserve">Unikalus Nr. </w:t>
      </w:r>
      <w:r>
        <w:rPr>
          <w:rFonts w:ascii="Times New Roman"/>
          <w:b w:val="false"/>
          <w:i w:val="false"/>
          <w:color w:val="000000"/>
          <w:sz w:val="22"/>
          <w:u w:val="single"/>
        </w:rPr>
        <w:t>4400-5453-8311</w:t>
      </w:r>
    </w:p>
    <w:p>
      <w:pPr>
        <w:spacing w:after="0" w:line="264"/>
        <w:ind w:left="0"/>
        <w:jc w:val="left"/>
      </w:pPr>
      <w:r>
        <w:rPr>
          <w:rFonts w:ascii="Times New Roman"/>
          <w:b w:val="false"/>
          <w:i w:val="false"/>
          <w:color w:val="000000"/>
          <w:sz w:val="22"/>
        </w:rPr>
        <w:t> </w:t>
      </w:r>
    </w:p>
    <w:p>
      <w:pPr>
        <w:spacing w:after="0" w:line="264"/>
        <w:ind w:left="0"/>
        <w:jc w:val="left"/>
      </w:pPr>
      <w:r>
        <w:rPr>
          <w:rFonts w:ascii="Times New Roman"/>
          <w:b w:val="false"/>
          <w:i w:val="false"/>
          <w:color w:val="000000"/>
          <w:sz w:val="22"/>
        </w:rPr>
        <w:t xml:space="preserve">Statinio tipas </w:t>
      </w:r>
      <w:r>
        <w:rPr>
          <w:rFonts w:ascii="Times New Roman"/>
          <w:b w:val="false"/>
          <w:i w:val="false"/>
          <w:color w:val="000000"/>
          <w:sz w:val="22"/>
          <w:u w:val="single"/>
        </w:rPr>
        <w:t>110 kV kabelinė linija Pagėgiai-Bitėnai 1</w:t>
      </w:r>
    </w:p>
    <w:p>
      <w:pPr>
        <w:spacing w:after="0" w:line="264"/>
        <w:ind w:left="0"/>
        <w:jc w:val="left"/>
      </w:pPr>
      <w:r>
        <w:rPr>
          <w:rFonts w:ascii="Times New Roman"/>
          <w:b w:val="false"/>
          <w:i w:val="false"/>
          <w:color w:val="000000"/>
          <w:sz w:val="22"/>
        </w:rPr>
        <w:t xml:space="preserve">Paskirtis </w:t>
      </w:r>
      <w:r>
        <w:rPr>
          <w:rFonts w:ascii="Times New Roman"/>
          <w:b w:val="false"/>
          <w:i w:val="false"/>
          <w:color w:val="000000"/>
          <w:sz w:val="22"/>
          <w:u w:val="single"/>
        </w:rPr>
        <w:t>Elektros tinklų</w:t>
      </w:r>
    </w:p>
    <w:p>
      <w:pPr>
        <w:spacing w:after="0" w:line="264"/>
        <w:ind w:left="0"/>
        <w:jc w:val="left"/>
      </w:pPr>
      <w:r>
        <w:rPr>
          <w:rFonts w:ascii="Times New Roman"/>
          <w:b w:val="false"/>
          <w:i w:val="false"/>
          <w:color w:val="000000"/>
          <w:sz w:val="22"/>
        </w:rPr>
        <w:t xml:space="preserve">Adresas </w:t>
      </w:r>
      <w:r>
        <w:rPr>
          <w:rFonts w:ascii="Times New Roman"/>
          <w:b w:val="false"/>
          <w:i w:val="false"/>
          <w:color w:val="000000"/>
          <w:sz w:val="22"/>
          <w:u w:val="single"/>
        </w:rPr>
        <w:t>Pagėgių sav., Pagėgių sav. teritorija</w:t>
      </w:r>
    </w:p>
    <w:p>
      <w:pPr>
        <w:spacing w:after="0" w:line="264"/>
        <w:ind w:left="0"/>
        <w:jc w:val="left"/>
      </w:pPr>
      <w:r>
        <w:rPr>
          <w:rFonts w:ascii="Times New Roman"/>
          <w:b w:val="false"/>
          <w:i w:val="false"/>
          <w:color w:val="000000"/>
          <w:sz w:val="22"/>
        </w:rPr>
        <w:t xml:space="preserve">Žemės sklypo kadastro Nr., sklypo geografinės koordinatės (X, Y) </w:t>
      </w:r>
      <w:r>
        <w:rPr>
          <w:rFonts w:ascii="Times New Roman"/>
          <w:b w:val="false"/>
          <w:i w:val="false"/>
          <w:color w:val="000000"/>
          <w:sz w:val="22"/>
          <w:u w:val="single"/>
        </w:rPr>
        <w:t>8887/0008:123 X: 6106125 Y: 376458</w:t>
      </w:r>
    </w:p>
    <w:p>
      <w:pPr>
        <w:spacing w:after="0" w:line="264"/>
        <w:ind w:left="0"/>
        <w:jc w:val="left"/>
      </w:pPr>
      <w:r>
        <w:rPr>
          <w:rFonts w:ascii="Times New Roman"/>
          <w:b w:val="false"/>
          <w:i w:val="false"/>
          <w:color w:val="000000"/>
          <w:sz w:val="22"/>
        </w:rPr>
        <w:t xml:space="preserve">Žemės sklypo esama pagrindinė naudojimo paskirtis ir būdas </w:t>
      </w:r>
      <w:r>
        <w:rPr>
          <w:rFonts w:ascii="Times New Roman"/>
          <w:b w:val="false"/>
          <w:i w:val="false"/>
          <w:color w:val="000000"/>
          <w:sz w:val="22"/>
          <w:u w:val="single"/>
        </w:rPr>
        <w:t>Kitos paskirties žemė, Susisiekimo ir inžinerinių komunikacijų aptarnavimo objektų teritorijos</w:t>
      </w:r>
    </w:p>
    <w:p>
      <w:pPr>
        <w:spacing w:after="0" w:line="264"/>
        <w:ind w:left="0"/>
        <w:jc w:val="left"/>
      </w:pPr>
      <w:r>
        <w:rPr>
          <w:rFonts w:ascii="Times New Roman"/>
          <w:b w:val="false"/>
          <w:i w:val="false"/>
          <w:color w:val="000000"/>
          <w:sz w:val="22"/>
        </w:rPr>
        <w:t xml:space="preserve">Statybos rūšis </w:t>
      </w:r>
      <w:r>
        <w:rPr>
          <w:rFonts w:ascii="Times New Roman"/>
          <w:b w:val="false"/>
          <w:i w:val="false"/>
          <w:color w:val="000000"/>
          <w:sz w:val="22"/>
          <w:u w:val="single"/>
        </w:rPr>
        <w:t>Statinio rekonstravimas</w:t>
      </w:r>
    </w:p>
    <w:p>
      <w:pPr>
        <w:spacing w:after="0" w:line="264"/>
        <w:ind w:left="0"/>
        <w:jc w:val="left"/>
      </w:pPr>
      <w:r>
        <w:rPr>
          <w:rFonts w:ascii="Times New Roman"/>
          <w:b w:val="false"/>
          <w:i w:val="false"/>
          <w:color w:val="000000"/>
          <w:sz w:val="22"/>
        </w:rPr>
        <w:t xml:space="preserve">Unikalus Nr. </w:t>
      </w:r>
      <w:r>
        <w:rPr>
          <w:rFonts w:ascii="Times New Roman"/>
          <w:b w:val="false"/>
          <w:i w:val="false"/>
          <w:color w:val="000000"/>
          <w:sz w:val="22"/>
          <w:u w:val="single"/>
        </w:rPr>
        <w:t>4400-5450-7790</w:t>
      </w:r>
    </w:p>
    <w:p>
      <w:pPr>
        <w:spacing w:after="0" w:line="264"/>
        <w:ind w:left="0"/>
        <w:jc w:val="left"/>
      </w:pPr>
      <w:r>
        <w:rPr>
          <w:rFonts w:ascii="Times New Roman"/>
          <w:b w:val="false"/>
          <w:i w:val="false"/>
          <w:color w:val="000000"/>
          <w:sz w:val="22"/>
        </w:rPr>
        <w:t> </w:t>
      </w:r>
    </w:p>
    <w:p>
      <w:pPr>
        <w:spacing w:after="0" w:line="264"/>
        <w:ind w:left="0"/>
        <w:jc w:val="left"/>
      </w:pPr>
      <w:r>
        <w:rPr>
          <w:rFonts w:ascii="Times New Roman"/>
          <w:b w:val="false"/>
          <w:i w:val="false"/>
          <w:color w:val="000000"/>
          <w:sz w:val="22"/>
        </w:rPr>
        <w:t xml:space="preserve">Statinio tipas </w:t>
      </w:r>
      <w:r>
        <w:rPr>
          <w:rFonts w:ascii="Times New Roman"/>
          <w:b w:val="false"/>
          <w:i w:val="false"/>
          <w:color w:val="000000"/>
          <w:sz w:val="22"/>
          <w:u w:val="single"/>
        </w:rPr>
        <w:t>110 kV kabelinė linija Pagėgiai-Bitėnai 2</w:t>
      </w:r>
    </w:p>
    <w:p>
      <w:pPr>
        <w:spacing w:after="0" w:line="264"/>
        <w:ind w:left="0"/>
        <w:jc w:val="left"/>
      </w:pPr>
      <w:r>
        <w:rPr>
          <w:rFonts w:ascii="Times New Roman"/>
          <w:b w:val="false"/>
          <w:i w:val="false"/>
          <w:color w:val="000000"/>
          <w:sz w:val="22"/>
        </w:rPr>
        <w:t xml:space="preserve">Paskirtis </w:t>
      </w:r>
      <w:r>
        <w:rPr>
          <w:rFonts w:ascii="Times New Roman"/>
          <w:b w:val="false"/>
          <w:i w:val="false"/>
          <w:color w:val="000000"/>
          <w:sz w:val="22"/>
          <w:u w:val="single"/>
        </w:rPr>
        <w:t>Elektros tinklų</w:t>
      </w:r>
    </w:p>
    <w:p>
      <w:pPr>
        <w:spacing w:after="0" w:line="264"/>
        <w:ind w:left="0"/>
        <w:jc w:val="left"/>
      </w:pPr>
      <w:r>
        <w:rPr>
          <w:rFonts w:ascii="Times New Roman"/>
          <w:b w:val="false"/>
          <w:i w:val="false"/>
          <w:color w:val="000000"/>
          <w:sz w:val="22"/>
        </w:rPr>
        <w:t xml:space="preserve">Adresas </w:t>
      </w:r>
      <w:r>
        <w:rPr>
          <w:rFonts w:ascii="Times New Roman"/>
          <w:b w:val="false"/>
          <w:i w:val="false"/>
          <w:color w:val="000000"/>
          <w:sz w:val="22"/>
          <w:u w:val="single"/>
        </w:rPr>
        <w:t>Pagėgių sav., Pagėgių sav. teritorija</w:t>
      </w:r>
    </w:p>
    <w:p>
      <w:pPr>
        <w:spacing w:after="0" w:line="264"/>
        <w:ind w:left="0"/>
        <w:jc w:val="left"/>
      </w:pPr>
      <w:r>
        <w:rPr>
          <w:rFonts w:ascii="Times New Roman"/>
          <w:b w:val="false"/>
          <w:i w:val="false"/>
          <w:color w:val="000000"/>
          <w:sz w:val="22"/>
        </w:rPr>
        <w:t xml:space="preserve">Žemės sklypo kadastro Nr., sklypo geografinės koordinatės (X, Y) </w:t>
      </w:r>
      <w:r>
        <w:rPr>
          <w:rFonts w:ascii="Times New Roman"/>
          <w:b w:val="false"/>
          <w:i w:val="false"/>
          <w:color w:val="000000"/>
          <w:sz w:val="22"/>
          <w:u w:val="single"/>
        </w:rPr>
        <w:t>8887/0008:123 X: 6106101 Y: 376505</w:t>
      </w:r>
    </w:p>
    <w:p>
      <w:pPr>
        <w:spacing w:after="0" w:line="264"/>
        <w:ind w:left="0"/>
        <w:jc w:val="left"/>
      </w:pPr>
      <w:r>
        <w:rPr>
          <w:rFonts w:ascii="Times New Roman"/>
          <w:b w:val="false"/>
          <w:i w:val="false"/>
          <w:color w:val="000000"/>
          <w:sz w:val="22"/>
        </w:rPr>
        <w:t xml:space="preserve">Žemės sklypo esama pagrindinė naudojimo paskirtis ir būdas </w:t>
      </w:r>
      <w:r>
        <w:rPr>
          <w:rFonts w:ascii="Times New Roman"/>
          <w:b w:val="false"/>
          <w:i w:val="false"/>
          <w:color w:val="000000"/>
          <w:sz w:val="22"/>
          <w:u w:val="single"/>
        </w:rPr>
        <w:t>Kitos paskirties žemė, Susisiekimo ir inžinerinių komunikacijų aptarnavimo objektų teritorijos</w:t>
      </w:r>
    </w:p>
    <w:p>
      <w:pPr>
        <w:spacing w:after="0" w:line="264"/>
        <w:ind w:left="0"/>
        <w:jc w:val="left"/>
      </w:pPr>
      <w:r>
        <w:rPr>
          <w:rFonts w:ascii="Times New Roman"/>
          <w:b w:val="false"/>
          <w:i w:val="false"/>
          <w:color w:val="000000"/>
          <w:sz w:val="22"/>
        </w:rPr>
        <w:t xml:space="preserve">Statybos rūšis </w:t>
      </w:r>
      <w:r>
        <w:rPr>
          <w:rFonts w:ascii="Times New Roman"/>
          <w:b w:val="false"/>
          <w:i w:val="false"/>
          <w:color w:val="000000"/>
          <w:sz w:val="22"/>
          <w:u w:val="single"/>
        </w:rPr>
        <w:t>Statinio rekonstravimas</w:t>
      </w:r>
    </w:p>
    <w:p>
      <w:pPr>
        <w:spacing w:after="0" w:line="264"/>
        <w:ind w:left="0"/>
        <w:jc w:val="left"/>
      </w:pPr>
      <w:r>
        <w:rPr>
          <w:rFonts w:ascii="Times New Roman"/>
          <w:b w:val="false"/>
          <w:i w:val="false"/>
          <w:color w:val="000000"/>
          <w:sz w:val="22"/>
        </w:rPr>
        <w:t xml:space="preserve">Unikalus Nr. </w:t>
      </w:r>
      <w:r>
        <w:rPr>
          <w:rFonts w:ascii="Times New Roman"/>
          <w:b w:val="false"/>
          <w:i w:val="false"/>
          <w:color w:val="000000"/>
          <w:sz w:val="22"/>
          <w:u w:val="single"/>
        </w:rPr>
        <w:t>4400-5450-7790</w:t>
      </w:r>
    </w:p>
    <w:p>
      <w:pPr>
        <w:spacing w:after="0" w:line="264"/>
        <w:ind w:left="0"/>
        <w:jc w:val="left"/>
      </w:pPr>
      <w:r>
        <w:rPr>
          <w:rFonts w:ascii="Times New Roman"/>
          <w:b w:val="false"/>
          <w:i w:val="false"/>
          <w:color w:val="000000"/>
          <w:sz w:val="22"/>
        </w:rPr>
        <w:t> </w:t>
      </w:r>
    </w:p>
    <w:p>
      <w:pPr>
        <w:spacing w:after="0" w:line="264"/>
        <w:ind w:left="0"/>
        <w:jc w:val="left"/>
      </w:pPr>
      <w:r>
        <w:rPr>
          <w:rFonts w:ascii="Times New Roman"/>
          <w:b w:val="false"/>
          <w:i w:val="false"/>
          <w:color w:val="000000"/>
          <w:sz w:val="22"/>
        </w:rPr>
        <w:t xml:space="preserve">Statinio tipas </w:t>
      </w:r>
      <w:r>
        <w:rPr>
          <w:rFonts w:ascii="Times New Roman"/>
          <w:b w:val="false"/>
          <w:i w:val="false"/>
          <w:color w:val="000000"/>
          <w:sz w:val="22"/>
          <w:u w:val="single"/>
        </w:rPr>
        <w:t>110 kV įtampos Pagėgiai - Bitėnai 2 elektros oro linija</w:t>
      </w:r>
    </w:p>
    <w:p>
      <w:pPr>
        <w:spacing w:after="0" w:line="264"/>
        <w:ind w:left="0"/>
        <w:jc w:val="left"/>
      </w:pPr>
      <w:r>
        <w:rPr>
          <w:rFonts w:ascii="Times New Roman"/>
          <w:b w:val="false"/>
          <w:i w:val="false"/>
          <w:color w:val="000000"/>
          <w:sz w:val="22"/>
        </w:rPr>
        <w:t xml:space="preserve">Paskirtis </w:t>
      </w:r>
      <w:r>
        <w:rPr>
          <w:rFonts w:ascii="Times New Roman"/>
          <w:b w:val="false"/>
          <w:i w:val="false"/>
          <w:color w:val="000000"/>
          <w:sz w:val="22"/>
          <w:u w:val="single"/>
        </w:rPr>
        <w:t>Elektros tinklų</w:t>
      </w:r>
    </w:p>
    <w:p>
      <w:pPr>
        <w:spacing w:after="0" w:line="264"/>
        <w:ind w:left="0"/>
        <w:jc w:val="left"/>
      </w:pPr>
      <w:r>
        <w:rPr>
          <w:rFonts w:ascii="Times New Roman"/>
          <w:b w:val="false"/>
          <w:i w:val="false"/>
          <w:color w:val="000000"/>
          <w:sz w:val="22"/>
        </w:rPr>
        <w:t xml:space="preserve">Adresas </w:t>
      </w:r>
      <w:r>
        <w:rPr>
          <w:rFonts w:ascii="Times New Roman"/>
          <w:b w:val="false"/>
          <w:i w:val="false"/>
          <w:color w:val="000000"/>
          <w:sz w:val="22"/>
          <w:u w:val="single"/>
        </w:rPr>
        <w:t>Pagėgių sav., Pagėgių sav. teritorija</w:t>
      </w:r>
    </w:p>
    <w:p>
      <w:pPr>
        <w:spacing w:after="0" w:line="264"/>
        <w:ind w:left="0"/>
        <w:jc w:val="left"/>
      </w:pPr>
      <w:r>
        <w:rPr>
          <w:rFonts w:ascii="Times New Roman"/>
          <w:b w:val="false"/>
          <w:i w:val="false"/>
          <w:color w:val="000000"/>
          <w:sz w:val="22"/>
        </w:rPr>
        <w:t xml:space="preserve">Žemės sklypo kadastro Nr., sklypo geografinės koordinatės (X, Y) </w:t>
      </w:r>
      <w:r>
        <w:rPr>
          <w:rFonts w:ascii="Times New Roman"/>
          <w:b w:val="false"/>
          <w:i w:val="false"/>
          <w:color w:val="000000"/>
          <w:sz w:val="22"/>
          <w:u w:val="single"/>
        </w:rPr>
        <w:t>8801/0006:38 X: 6114206 Y: 363746</w:t>
      </w:r>
    </w:p>
    <w:p>
      <w:pPr>
        <w:spacing w:after="0" w:line="264"/>
        <w:ind w:left="0"/>
        <w:jc w:val="left"/>
      </w:pPr>
      <w:r>
        <w:rPr>
          <w:rFonts w:ascii="Times New Roman"/>
          <w:b w:val="false"/>
          <w:i w:val="false"/>
          <w:color w:val="000000"/>
          <w:sz w:val="22"/>
        </w:rPr>
        <w:t xml:space="preserve">Žemės sklypo esama pagrindinė naudojimo paskirtis ir būdas </w:t>
      </w:r>
      <w:r>
        <w:rPr>
          <w:rFonts w:ascii="Times New Roman"/>
          <w:b w:val="false"/>
          <w:i w:val="false"/>
          <w:color w:val="000000"/>
          <w:sz w:val="22"/>
          <w:u w:val="single"/>
        </w:rPr>
        <w:t>Kitos paskirties žemė, Susisiekimo ir inžinerinių komunikacijų aptarnavimo objektų teritorijos</w:t>
      </w:r>
    </w:p>
    <w:p>
      <w:pPr>
        <w:spacing w:after="0" w:line="264"/>
        <w:ind w:left="0"/>
        <w:jc w:val="left"/>
      </w:pPr>
      <w:r>
        <w:rPr>
          <w:rFonts w:ascii="Times New Roman"/>
          <w:b w:val="false"/>
          <w:i w:val="false"/>
          <w:color w:val="000000"/>
          <w:sz w:val="22"/>
        </w:rPr>
        <w:t xml:space="preserve">Statybos rūšis </w:t>
      </w:r>
      <w:r>
        <w:rPr>
          <w:rFonts w:ascii="Times New Roman"/>
          <w:b w:val="false"/>
          <w:i w:val="false"/>
          <w:color w:val="000000"/>
          <w:sz w:val="22"/>
          <w:u w:val="single"/>
        </w:rPr>
        <w:t>Statinio rekonstravimas</w:t>
      </w:r>
    </w:p>
    <w:p>
      <w:pPr>
        <w:spacing w:after="0" w:line="264"/>
        <w:ind w:left="0"/>
        <w:jc w:val="left"/>
      </w:pPr>
      <w:r>
        <w:rPr>
          <w:rFonts w:ascii="Times New Roman"/>
          <w:b w:val="false"/>
          <w:i w:val="false"/>
          <w:color w:val="000000"/>
          <w:sz w:val="22"/>
        </w:rPr>
        <w:t xml:space="preserve">Unikalus Nr. </w:t>
      </w:r>
      <w:r>
        <w:rPr>
          <w:rFonts w:ascii="Times New Roman"/>
          <w:b w:val="false"/>
          <w:i w:val="false"/>
          <w:color w:val="000000"/>
          <w:sz w:val="22"/>
          <w:u w:val="single"/>
        </w:rPr>
        <w:t>4400-5458-2802</w:t>
      </w:r>
    </w:p>
    <w:p>
      <w:pPr>
        <w:spacing w:after="0" w:line="264"/>
        <w:ind w:left="0"/>
        <w:jc w:val="left"/>
      </w:pPr>
      <w:r>
        <w:rPr>
          <w:rFonts w:ascii="Times New Roman"/>
          <w:b w:val="false"/>
          <w:i w:val="false"/>
          <w:color w:val="000000"/>
          <w:sz w:val="22"/>
        </w:rPr>
        <w:t> </w:t>
      </w:r>
    </w:p>
    <w:p>
      <w:pPr>
        <w:spacing w:after="0" w:line="264"/>
        <w:ind w:left="0"/>
        <w:jc w:val="left"/>
      </w:pPr>
      <w:r>
        <w:rPr>
          <w:rFonts w:ascii="Times New Roman"/>
          <w:b/>
          <w:i w:val="false"/>
          <w:color w:val="000000"/>
          <w:sz w:val="21"/>
        </w:rPr>
        <w:t>Projektinius pasiūlymus parengęs asmuo ar jo įgaliotas atstovas (-ai)</w:t>
      </w:r>
    </w:p>
    <w:p>
      <w:pPr>
        <w:spacing w:after="0" w:line="264"/>
        <w:ind w:left="0"/>
        <w:jc w:val="left"/>
      </w:pPr>
      <w:r>
        <w:rPr>
          <w:rFonts w:ascii="Times New Roman"/>
          <w:b w:val="false"/>
          <w:i w:val="false"/>
          <w:color w:val="000000"/>
          <w:sz w:val="22"/>
        </w:rPr>
        <w:t>Projektuotojo įgaliotas asmuo Ričardas Padegimas</w:t>
      </w:r>
    </w:p>
    <w:p>
      <w:pPr>
        <w:spacing w:after="0" w:line="264"/>
        <w:ind w:left="0"/>
        <w:jc w:val="left"/>
      </w:pPr>
      <w:r>
        <w:rPr>
          <w:rFonts w:ascii="Times New Roman"/>
          <w:b w:val="false"/>
          <w:i w:val="false"/>
          <w:color w:val="000000"/>
          <w:sz w:val="22"/>
        </w:rPr>
        <w:t xml:space="preserve">El. p. </w:t>
      </w:r>
      <w:r>
        <w:rPr>
          <w:rFonts w:ascii="Times New Roman"/>
          <w:b w:val="false"/>
          <w:i w:val="false"/>
          <w:color w:val="000000"/>
          <w:sz w:val="22"/>
          <w:u w:val="single"/>
        </w:rPr>
        <w:t>ricardas.padegimas@e-pi.lt</w:t>
      </w:r>
      <w:r>
        <w:rPr>
          <w:rFonts w:ascii="Times New Roman"/>
          <w:b w:val="false"/>
          <w:i w:val="false"/>
          <w:color w:val="000000"/>
          <w:sz w:val="22"/>
        </w:rPr>
        <w:t xml:space="preserve"> </w:t>
      </w:r>
      <w:r>
        <w:rPr>
          <w:rFonts w:ascii="Times New Roman"/>
          <w:b w:val="false"/>
          <w:i w:val="false"/>
          <w:color w:val="000000"/>
          <w:sz w:val="22"/>
        </w:rPr>
        <w:t> </w:t>
      </w:r>
      <w:r>
        <w:rPr>
          <w:rFonts w:ascii="Times New Roman"/>
          <w:b w:val="false"/>
          <w:i w:val="false"/>
          <w:color w:val="000000"/>
          <w:sz w:val="22"/>
        </w:rPr>
        <w:t xml:space="preserve"> tel. </w:t>
      </w:r>
      <w:r>
        <w:rPr>
          <w:rFonts w:ascii="Times New Roman"/>
          <w:b w:val="false"/>
          <w:i w:val="false"/>
          <w:color w:val="000000"/>
          <w:sz w:val="22"/>
          <w:u w:val="single"/>
        </w:rPr>
        <w:t>+37061006322</w:t>
      </w:r>
    </w:p>
    <w:p>
      <w:pPr>
        <w:spacing w:after="0" w:line="264"/>
        <w:ind w:left="0"/>
        <w:jc w:val="left"/>
      </w:pPr>
      <w:r>
        <w:rPr>
          <w:rFonts w:ascii="Times New Roman"/>
          <w:b w:val="false"/>
          <w:i w:val="false"/>
          <w:color w:val="000000"/>
          <w:sz w:val="22"/>
        </w:rPr>
        <w:t> </w:t>
      </w:r>
    </w:p>
    <w:p>
      <w:pPr>
        <w:spacing w:after="0" w:line="264"/>
        <w:ind w:left="0"/>
        <w:jc w:val="left"/>
      </w:pPr>
      <w:r>
        <w:rPr>
          <w:rFonts w:ascii="Times New Roman"/>
          <w:b w:val="false"/>
          <w:i w:val="false"/>
          <w:color w:val="000000"/>
          <w:sz w:val="22"/>
        </w:rPr>
        <w:t>Projektuotojas Ričardas Padegimas</w:t>
      </w:r>
    </w:p>
    <w:p>
      <w:pPr>
        <w:spacing w:after="0" w:line="264"/>
        <w:ind w:left="0"/>
        <w:jc w:val="left"/>
      </w:pPr>
      <w:r>
        <w:rPr>
          <w:rFonts w:ascii="Times New Roman"/>
          <w:b w:val="false"/>
          <w:i w:val="false"/>
          <w:color w:val="000000"/>
          <w:sz w:val="22"/>
        </w:rPr>
        <w:t xml:space="preserve">El. p. </w:t>
      </w:r>
      <w:r>
        <w:rPr>
          <w:rFonts w:ascii="Times New Roman"/>
          <w:b w:val="false"/>
          <w:i w:val="false"/>
          <w:color w:val="000000"/>
          <w:sz w:val="22"/>
          <w:u w:val="single"/>
        </w:rPr>
        <w:t>ricardasp101@gmail.com</w:t>
      </w:r>
      <w:r>
        <w:rPr>
          <w:rFonts w:ascii="Times New Roman"/>
          <w:b w:val="false"/>
          <w:i w:val="false"/>
          <w:color w:val="000000"/>
          <w:sz w:val="22"/>
        </w:rPr>
        <w:t xml:space="preserve"> </w:t>
      </w:r>
      <w:r>
        <w:rPr>
          <w:rFonts w:ascii="Times New Roman"/>
          <w:b w:val="false"/>
          <w:i w:val="false"/>
          <w:color w:val="000000"/>
          <w:sz w:val="22"/>
        </w:rPr>
        <w:t> </w:t>
      </w:r>
      <w:r>
        <w:rPr>
          <w:rFonts w:ascii="Times New Roman"/>
          <w:b w:val="false"/>
          <w:i w:val="false"/>
          <w:color w:val="000000"/>
          <w:sz w:val="22"/>
        </w:rPr>
        <w:t xml:space="preserve"> tel. </w:t>
      </w:r>
      <w:r>
        <w:rPr>
          <w:rFonts w:ascii="Times New Roman"/>
          <w:b w:val="false"/>
          <w:i w:val="false"/>
          <w:color w:val="000000"/>
          <w:sz w:val="22"/>
          <w:u w:val="single"/>
        </w:rPr>
        <w:t>+37061006322</w:t>
      </w:r>
    </w:p>
    <w:p>
      <w:pPr>
        <w:spacing w:after="0" w:line="264"/>
        <w:ind w:left="0"/>
        <w:jc w:val="left"/>
      </w:pPr>
      <w:r>
        <w:rPr>
          <w:rFonts w:ascii="Times New Roman"/>
          <w:b w:val="false"/>
          <w:i w:val="false"/>
          <w:color w:val="000000"/>
          <w:sz w:val="22"/>
        </w:rPr>
        <w:t> </w:t>
      </w:r>
    </w:p>
    <w:p>
      <w:pPr>
        <w:spacing w:after="0" w:line="264"/>
        <w:ind w:left="0"/>
        <w:jc w:val="left"/>
      </w:pPr>
      <w:r>
        <w:rPr>
          <w:rFonts w:ascii="Times New Roman"/>
          <w:b/>
          <w:i w:val="false"/>
          <w:color w:val="000000"/>
          <w:sz w:val="30"/>
        </w:rPr>
        <w:t>Kur galima susipažinti su projektiniais pasiūlymais</w:t>
      </w:r>
    </w:p>
    <w:p>
      <w:pPr>
        <w:spacing w:after="0" w:line="264"/>
        <w:ind w:left="0"/>
        <w:jc w:val="left"/>
      </w:pPr>
      <w:r>
        <w:rPr>
          <w:rFonts w:ascii="Times New Roman"/>
          <w:b w:val="false"/>
          <w:i w:val="false"/>
          <w:color w:val="000000"/>
          <w:sz w:val="22"/>
        </w:rPr>
        <w:t xml:space="preserve">Adresas </w:t>
      </w:r>
      <w:r>
        <w:rPr>
          <w:rFonts w:ascii="Times New Roman"/>
          <w:b w:val="false"/>
          <w:i w:val="false"/>
          <w:color w:val="000000"/>
          <w:sz w:val="22"/>
          <w:u w:val="single"/>
        </w:rPr>
        <w:t>Kaunas, Islandijos pl. 67 KC</w:t>
      </w:r>
    </w:p>
    <w:p>
      <w:pPr>
        <w:spacing w:after="0" w:line="264"/>
        <w:ind w:left="0"/>
        <w:jc w:val="left"/>
      </w:pPr>
      <w:r>
        <w:rPr>
          <w:rFonts w:ascii="Times New Roman"/>
          <w:b w:val="false"/>
          <w:i w:val="false"/>
          <w:color w:val="000000"/>
          <w:sz w:val="22"/>
        </w:rPr>
        <w:t xml:space="preserve">Nuoroda </w:t>
      </w:r>
      <w:r>
        <w:rPr>
          <w:rFonts w:ascii="Times New Roman"/>
          <w:b w:val="false"/>
          <w:i w:val="false"/>
          <w:color w:val="000000"/>
          <w:sz w:val="22"/>
          <w:u w:val="single"/>
        </w:rPr>
        <w:t>Kaunas, Islandijos pl. 67, C korpusas, LT49171, UAB "Energetikos projektavimo institutas" Taip pat internetinėje svetainėje: www.pagegiai.lt</w:t>
      </w:r>
    </w:p>
    <w:p>
      <w:pPr>
        <w:spacing w:after="0" w:line="264"/>
        <w:ind w:left="0"/>
        <w:jc w:val="left"/>
      </w:pPr>
      <w:r>
        <w:rPr>
          <w:rFonts w:ascii="Times New Roman"/>
          <w:b w:val="false"/>
          <w:i w:val="false"/>
          <w:color w:val="000000"/>
          <w:sz w:val="22"/>
        </w:rPr>
        <w:t xml:space="preserve">Laikas </w:t>
      </w:r>
      <w:r>
        <w:rPr>
          <w:rFonts w:ascii="Times New Roman"/>
          <w:b w:val="false"/>
          <w:i w:val="false"/>
          <w:color w:val="000000"/>
          <w:sz w:val="22"/>
          <w:u w:val="single"/>
        </w:rPr>
        <w:t>Darbo dienomis nuo 8.00 iki 16.00 val.</w:t>
      </w:r>
    </w:p>
    <w:p>
      <w:pPr>
        <w:spacing w:after="0" w:line="264"/>
        <w:ind w:left="0"/>
        <w:jc w:val="left"/>
      </w:pPr>
      <w:r>
        <w:rPr>
          <w:rFonts w:ascii="Times New Roman"/>
          <w:b w:val="false"/>
          <w:i w:val="false"/>
          <w:color w:val="000000"/>
          <w:sz w:val="22"/>
        </w:rPr>
        <w:t xml:space="preserve">Tel. </w:t>
      </w:r>
      <w:r>
        <w:rPr>
          <w:rFonts w:ascii="Times New Roman"/>
          <w:b w:val="false"/>
          <w:i w:val="false"/>
          <w:color w:val="000000"/>
          <w:sz w:val="22"/>
          <w:u w:val="single"/>
        </w:rPr>
        <w:t>+37061006322</w:t>
      </w:r>
    </w:p>
    <w:p>
      <w:pPr>
        <w:spacing w:after="0" w:line="264"/>
        <w:ind w:left="0"/>
        <w:jc w:val="left"/>
      </w:pPr>
      <w:r>
        <w:rPr>
          <w:rFonts w:ascii="Times New Roman"/>
          <w:b w:val="false"/>
          <w:i w:val="false"/>
          <w:color w:val="000000"/>
          <w:sz w:val="22"/>
        </w:rPr>
        <w:t> </w:t>
      </w:r>
    </w:p>
    <w:p>
      <w:pPr>
        <w:spacing w:after="0" w:line="264"/>
        <w:ind w:left="0"/>
        <w:jc w:val="left"/>
      </w:pPr>
      <w:r>
        <w:rPr>
          <w:rFonts w:ascii="Times New Roman"/>
          <w:b/>
          <w:i w:val="false"/>
          <w:color w:val="000000"/>
          <w:sz w:val="30"/>
        </w:rPr>
        <w:t>Kaip galima teikti pasiūlymus projektuotojui dėl projektinių pasiūlymų</w:t>
      </w:r>
    </w:p>
    <w:p>
      <w:pPr>
        <w:spacing w:after="0" w:line="264"/>
        <w:ind w:left="0"/>
        <w:jc w:val="left"/>
      </w:pPr>
      <w:r>
        <w:rPr>
          <w:rFonts w:ascii="Times New Roman"/>
          <w:b w:val="false"/>
          <w:i w:val="false"/>
          <w:color w:val="000000"/>
          <w:sz w:val="22"/>
        </w:rPr>
        <w:t xml:space="preserve">Raštu </w:t>
      </w:r>
      <w:r>
        <w:rPr>
          <w:rFonts w:ascii="Times New Roman"/>
          <w:b w:val="false"/>
          <w:i w:val="false"/>
          <w:color w:val="000000"/>
          <w:sz w:val="22"/>
          <w:u w:val="single"/>
        </w:rPr>
        <w:t>Kaunas, Islandijos pl. 67, C korpusas, LT-49171</w:t>
      </w:r>
    </w:p>
    <w:p>
      <w:pPr>
        <w:spacing w:after="0" w:line="264"/>
        <w:ind w:left="0"/>
        <w:jc w:val="left"/>
      </w:pPr>
      <w:r>
        <w:rPr>
          <w:rFonts w:ascii="Times New Roman"/>
          <w:b w:val="false"/>
          <w:i w:val="false"/>
          <w:color w:val="000000"/>
          <w:sz w:val="22"/>
        </w:rPr>
        <w:t xml:space="preserve">El. p. </w:t>
      </w:r>
      <w:r>
        <w:rPr>
          <w:rFonts w:ascii="Times New Roman"/>
          <w:b w:val="false"/>
          <w:i w:val="false"/>
          <w:color w:val="000000"/>
          <w:sz w:val="22"/>
          <w:u w:val="single"/>
        </w:rPr>
        <w:t>ricardas.padegimas@e-pi.lt</w:t>
      </w:r>
    </w:p>
    <w:p>
      <w:pPr>
        <w:spacing w:after="0" w:line="264"/>
        <w:ind w:left="0"/>
        <w:jc w:val="left"/>
      </w:pPr>
      <w:r>
        <w:rPr>
          <w:rFonts w:ascii="Times New Roman"/>
          <w:b w:val="false"/>
          <w:i w:val="false"/>
          <w:color w:val="000000"/>
          <w:sz w:val="22"/>
        </w:rPr>
        <w:t xml:space="preserve">Kitu būdu </w:t>
      </w:r>
      <w:r>
        <w:rPr>
          <w:rFonts w:ascii="Times New Roman"/>
          <w:b w:val="false"/>
          <w:i w:val="false"/>
          <w:color w:val="000000"/>
          <w:sz w:val="22"/>
          <w:u w:val="single"/>
        </w:rPr>
        <w:t>+37061006322</w:t>
      </w:r>
    </w:p>
    <w:p>
      <w:pPr>
        <w:spacing w:after="0" w:line="264"/>
        <w:ind w:left="0"/>
        <w:jc w:val="left"/>
      </w:pPr>
      <w:r>
        <w:rPr>
          <w:rFonts w:ascii="Times New Roman"/>
          <w:b/>
          <w:i w:val="false"/>
          <w:color w:val="000000"/>
          <w:sz w:val="22"/>
        </w:rPr>
        <w:t xml:space="preserve">Pasiūlymus galima teikti iki </w:t>
      </w:r>
      <w:r>
        <w:rPr>
          <w:rFonts w:ascii="Times New Roman"/>
          <w:b/>
          <w:i w:val="false"/>
          <w:color w:val="000000"/>
          <w:sz w:val="22"/>
          <w:u w:val="single"/>
        </w:rPr>
        <w:t>2025-10-14</w:t>
      </w:r>
    </w:p>
    <w:p>
      <w:pPr>
        <w:spacing w:after="0" w:line="264"/>
        <w:ind w:left="0"/>
        <w:jc w:val="left"/>
      </w:pPr>
      <w:r>
        <w:rPr>
          <w:rFonts w:ascii="Times New Roman"/>
          <w:b w:val="false"/>
          <w:i w:val="false"/>
          <w:color w:val="000000"/>
          <w:sz w:val="22"/>
        </w:rPr>
        <w:t> </w:t>
      </w:r>
    </w:p>
    <w:p>
      <w:pPr>
        <w:spacing w:after="0" w:line="264"/>
        <w:ind w:left="0"/>
        <w:jc w:val="left"/>
      </w:pPr>
      <w:r>
        <w:rPr>
          <w:rFonts w:ascii="Times New Roman"/>
          <w:b/>
          <w:i w:val="false"/>
          <w:color w:val="000000"/>
          <w:sz w:val="30"/>
        </w:rPr>
        <w:t>Kur ir kada vyks viešasis susirinkimas</w:t>
      </w:r>
    </w:p>
    <w:p>
      <w:pPr>
        <w:spacing w:after="0" w:line="264"/>
        <w:ind w:left="0"/>
        <w:jc w:val="left"/>
      </w:pPr>
      <w:r>
        <w:rPr>
          <w:rFonts w:ascii="Times New Roman"/>
          <w:b w:val="false"/>
          <w:i w:val="false"/>
          <w:color w:val="000000"/>
          <w:sz w:val="22"/>
        </w:rPr>
        <w:t xml:space="preserve">Nuoroda į viešo susirinkimo transliaciją (viešas susirinkimas vyks nuotoliniu būdu) </w:t>
      </w:r>
      <w:r>
        <w:rPr>
          <w:rFonts w:ascii="Times New Roman"/>
          <w:b w:val="false"/>
          <w:i w:val="false"/>
          <w:color w:val="000000"/>
          <w:sz w:val="22"/>
          <w:u w:val="single"/>
        </w:rPr>
        <w:t>https://teams.microsoft.com/l/meetup-join/19%3ameeting_YTVkZWI2MDMtZmI4Ni00ZTY2LThmMWItNzNmNTI4OTE2NTc3%40thread.v2/0?context=%7b%22Tid%22%3a%22de0dc698-47f5-47d1-9099-011e6ad15c07%22%2c%22Oid%22%3a%2253a494c4-f2fe-453b-9777-7ce36094f355%22%7d</w:t>
      </w:r>
    </w:p>
    <w:p>
      <w:pPr>
        <w:spacing w:after="0" w:line="264"/>
        <w:ind w:left="0"/>
        <w:jc w:val="left"/>
      </w:pPr>
      <w:r>
        <w:rPr>
          <w:rFonts w:ascii="Times New Roman"/>
          <w:b/>
          <w:i w:val="false"/>
          <w:color w:val="000000"/>
          <w:sz w:val="22"/>
        </w:rPr>
        <w:t xml:space="preserve">Data ir laikas </w:t>
      </w:r>
      <w:r>
        <w:rPr>
          <w:rFonts w:ascii="Times New Roman"/>
          <w:b/>
          <w:i w:val="false"/>
          <w:color w:val="000000"/>
          <w:sz w:val="22"/>
          <w:u w:val="single"/>
        </w:rPr>
        <w:t>2025-10-14 15:00</w:t>
      </w:r>
    </w:p>
    <w:p>
      <w:pPr>
        <w:spacing w:after="0" w:line="264"/>
        <w:ind w:left="0"/>
        <w:jc w:val="left"/>
      </w:pPr>
      <w:r>
        <w:rPr>
          <w:rFonts w:ascii="Times New Roman"/>
          <w:b w:val="false"/>
          <w:i w:val="false"/>
          <w:color w:val="000000"/>
          <w:sz w:val="22"/>
        </w:rPr>
        <w:t xml:space="preserve">Kita informacija </w:t>
      </w:r>
      <w:r>
        <w:rPr>
          <w:rFonts w:ascii="Times New Roman"/>
          <w:b w:val="false"/>
          <w:i w:val="false"/>
          <w:color w:val="000000"/>
          <w:sz w:val="22"/>
          <w:u w:val="single"/>
        </w:rPr>
        <w:t>Viešas susirinkimas vyks 2025 m. spalio m. 14 d. 15:00 val. tiesioginės internetinės vaizdo transliacijos būdu. Transliacijos nuoroda: https://teams.microsoft.com/l/meetup-join/19%3ameeting_YTVkZWI2MDMtZmI4Ni00ZTY2LThmMWItNzNmNTI4OTE2NTc3%40thread.v2/0?context=%7b%22Tid%22%3a%22de0dc698-47f5-47d1-9099-011e6ad15c07%22%2c%22Oid%22%3a%2253a494c4-f2fe-453b-9777-7ce36094f355%22%7d Susitikimo ID: 374 298 746 391 5 Slaptažodis: Kr7WR3fk Prisijungus prašau parašyti vardą, pavardę elektroninio pašto adresą ar telefono Nr., kad būtų galima Jus įtraukti kaip dalyvį. Detali prisijungimo instrukcija: https://support.microsoft.com/en-us/office/join-a-teams-meeting-078e9868-f1aa-4414-8bb9-ee88e9236ee4</w:t>
      </w:r>
    </w:p>
    <w:sectPr>
      <w:footerReference w:type="default" r:id="rId3"/>
      <w:pgSz w:w="11907" w:h="16839" w:code="9"/>
      <w:pgMar w:top="1136" w:right="569" w:bottom="1136" w:left="700" w:header="1020" w:footer="100" w:gutter="0"/>
      <w:titlePg/>
    </w:sectPr>
  </w:body>
</w:document>
</file>

<file path=word/footer.xml><?xml version="1.0" encoding="utf-8"?>
<w:ftr xmlns:w="http://schemas.openxmlformats.org/wordprocessingml/2006/main" xmlns:r="http://schemas.openxmlformats.org/officeDocument/2006/relationships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sdt>
    <w:sdtPr>
      <w:id w:val="-209192579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32644" w:rsidRDefault="00B3264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8655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32644" w:rsidRDefault="00B32644">
    <w:pPr>
      <w:pStyle w:val="Footer"/>
    </w:pPr>
  </w:p>
</w:ftr>
</file>

<file path=word/numbering.xml><?xml version="1.0" encoding="utf-8"?>
<w:numbering xmlns:w="http://schemas.openxmlformats.org/wordprocessingml/2006/main" xmlns:r="http://schemas.openxmlformats.org/officeDocument/2006/relationships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footer.xml" Type="http://schemas.openxmlformats.org/officeDocument/2006/relationships/footer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